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Aerospace Engineering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force of gravity</w:t>
            </w:r>
          </w:p>
          <w:p>
            <w:pPr>
              <w:keepLines/>
              <w:pStyle w:val="CluesTiny"/>
            </w:pPr>
            <w:r>
              <w:rPr>
                <w:b w:val="true"/>
                <w:bCs w:val="true"/>
              </w:rPr>
              <w:t xml:space="preserve">6. </w:t>
            </w:r>
            <w:r>
              <w:t xml:space="preserve">an approximate imitation of the operation of a process or system</w:t>
            </w:r>
          </w:p>
          <w:p>
            <w:pPr>
              <w:keepLines/>
              <w:pStyle w:val="CluesTiny"/>
            </w:pPr>
            <w:r>
              <w:rPr>
                <w:b w:val="true"/>
                <w:bCs w:val="true"/>
              </w:rPr>
              <w:t xml:space="preserve">9. </w:t>
            </w:r>
            <w:r>
              <w:t xml:space="preserve">t\the force that directly opposes the weight of an airplane and holds the airplane in the air</w:t>
            </w:r>
          </w:p>
          <w:p>
            <w:pPr>
              <w:keepLines/>
              <w:pStyle w:val="CluesTiny"/>
            </w:pPr>
            <w:r>
              <w:rPr>
                <w:b w:val="true"/>
                <w:bCs w:val="true"/>
              </w:rPr>
              <w:t xml:space="preserve">13. </w:t>
            </w:r>
            <w:r>
              <w:t xml:space="preserve">a vehicle used for traveling in space.</w:t>
            </w:r>
          </w:p>
          <w:p>
            <w:pPr>
              <w:keepLines/>
              <w:pStyle w:val="CluesTiny"/>
            </w:pPr>
            <w:r>
              <w:rPr>
                <w:b w:val="true"/>
                <w:bCs w:val="true"/>
              </w:rPr>
              <w:t xml:space="preserve">14. </w:t>
            </w:r>
            <w:r>
              <w:t xml:space="preserve">the action or process of flying through the air.</w:t>
            </w:r>
          </w:p>
          <w:p>
            <w:pPr>
              <w:keepLines/>
              <w:pStyle w:val="CluesTiny"/>
            </w:pPr>
            <w:r>
              <w:rPr>
                <w:b w:val="true"/>
                <w:bCs w:val="true"/>
              </w:rPr>
              <w:t xml:space="preserve">15. </w:t>
            </w:r>
            <w:r>
              <w:t xml:space="preserve">a type of aircraft which derives both lift and propulsion from one or more sets of horizontally revolving overhead rotors. It is capable of moving vertically and horizontally, the direction of motion being controlled by the pitch of the rotor blades.</w:t>
            </w:r>
          </w:p>
          <w:p>
            <w:pPr>
              <w:keepLines/>
              <w:pStyle w:val="CluesTiny"/>
            </w:pPr>
            <w:r>
              <w:rPr>
                <w:b w:val="true"/>
                <w:bCs w:val="true"/>
              </w:rPr>
              <w:t xml:space="preserve">16. </w:t>
            </w:r>
            <w:r>
              <w:t xml:space="preserve">the study of the properties of moving air and the interaction between the air and solid bodies moving through it.</w:t>
            </w:r>
          </w:p>
        </w:tc>
        <w:tc>
          <w:p>
            <w:pPr>
              <w:pStyle w:val="CluesTiny"/>
            </w:pPr>
            <w:r>
              <w:rPr>
                <w:b w:val="true"/>
                <w:bCs w:val="true"/>
              </w:rPr>
              <w:t xml:space="preserve">Down</w:t>
            </w:r>
          </w:p>
          <w:p>
            <w:pPr>
              <w:keepLines/>
              <w:pStyle w:val="CluesTiny"/>
            </w:pPr>
            <w:r>
              <w:rPr>
                <w:b w:val="true"/>
                <w:bCs w:val="true"/>
              </w:rPr>
              <w:t xml:space="preserve">1. </w:t>
            </w:r>
            <w:r>
              <w:t xml:space="preserve">push (something or someone) suddenly or violently in the specified direction.</w:t>
            </w:r>
          </w:p>
          <w:p>
            <w:pPr>
              <w:keepLines/>
              <w:pStyle w:val="CluesTiny"/>
            </w:pPr>
            <w:r>
              <w:rPr>
                <w:b w:val="true"/>
                <w:bCs w:val="true"/>
              </w:rPr>
              <w:t xml:space="preserve">2. </w:t>
            </w:r>
            <w:r>
              <w:t xml:space="preserve">relating to the science or practice of building or flying aircraft</w:t>
            </w:r>
          </w:p>
          <w:p>
            <w:pPr>
              <w:keepLines/>
              <w:pStyle w:val="CluesTiny"/>
            </w:pPr>
            <w:r>
              <w:rPr>
                <w:b w:val="true"/>
                <w:bCs w:val="true"/>
              </w:rPr>
              <w:t xml:space="preserve">4. </w:t>
            </w:r>
            <w:r>
              <w:t xml:space="preserve">An unmanned aerial vehicle is an aircraft without a human pilot on board and a type of unmanned vehicle.</w:t>
            </w:r>
          </w:p>
          <w:p>
            <w:pPr>
              <w:keepLines/>
              <w:pStyle w:val="CluesTiny"/>
            </w:pPr>
            <w:r>
              <w:rPr>
                <w:b w:val="true"/>
                <w:bCs w:val="true"/>
              </w:rPr>
              <w:t xml:space="preserve">5. </w:t>
            </w:r>
            <w:r>
              <w:t xml:space="preserve">he theory and practice of travel beyond Earth's atmosphere</w:t>
            </w:r>
          </w:p>
          <w:p>
            <w:pPr>
              <w:keepLines/>
              <w:pStyle w:val="CluesTiny"/>
            </w:pPr>
            <w:r>
              <w:rPr>
                <w:b w:val="true"/>
                <w:bCs w:val="true"/>
              </w:rPr>
              <w:t xml:space="preserve">7. </w:t>
            </w:r>
            <w:r>
              <w:t xml:space="preserve">an airplane, helicopter, or other machine capable of flight.</w:t>
            </w:r>
          </w:p>
          <w:p>
            <w:pPr>
              <w:keepLines/>
              <w:pStyle w:val="CluesTiny"/>
            </w:pPr>
            <w:r>
              <w:rPr>
                <w:b w:val="true"/>
                <w:bCs w:val="true"/>
              </w:rPr>
              <w:t xml:space="preserve">8. </w:t>
            </w:r>
            <w:r>
              <w:t xml:space="preserve">a structure with curved surfaces designed to give the most favorable ratio of lift to drag in flight, used as the basic form of the wings, fins, and horizontal stabilizer of most aircraft.</w:t>
            </w:r>
          </w:p>
          <w:p>
            <w:pPr>
              <w:keepLines/>
              <w:pStyle w:val="CluesTiny"/>
            </w:pPr>
            <w:r>
              <w:rPr>
                <w:b w:val="true"/>
                <w:bCs w:val="true"/>
              </w:rPr>
              <w:t xml:space="preserve">10. </w:t>
            </w:r>
            <w:r>
              <w:t xml:space="preserve">the branch of technology and industry concerned with both aviation and space flight?</w:t>
            </w:r>
          </w:p>
          <w:p>
            <w:pPr>
              <w:keepLines/>
              <w:pStyle w:val="CluesTiny"/>
            </w:pPr>
            <w:r>
              <w:rPr>
                <w:b w:val="true"/>
                <w:bCs w:val="true"/>
              </w:rPr>
              <w:t xml:space="preserve">11. </w:t>
            </w:r>
            <w:r>
              <w:t xml:space="preserve">pull </w:t>
            </w:r>
          </w:p>
          <w:p>
            <w:pPr>
              <w:keepLines/>
              <w:pStyle w:val="CluesTiny"/>
            </w:pPr>
            <w:r>
              <w:rPr>
                <w:b w:val="true"/>
                <w:bCs w:val="true"/>
              </w:rPr>
              <w:t xml:space="preserve">12. </w:t>
            </w:r>
            <w:r>
              <w:t xml:space="preserve">a proposed mode of passenger and freight transportation</w:t>
            </w:r>
          </w:p>
        </w:tc>
      </w:tr>
    </w:tbl>
    <w:p>
      <w:pPr>
        <w:pStyle w:val="WordBankMedium"/>
      </w:pPr>
      <w:r>
        <w:t xml:space="preserve">   Aerospace    </w:t>
      </w:r>
      <w:r>
        <w:t xml:space="preserve">   Aeronautical    </w:t>
      </w:r>
      <w:r>
        <w:t xml:space="preserve">   Astronautical    </w:t>
      </w:r>
      <w:r>
        <w:t xml:space="preserve">   Hyperloop    </w:t>
      </w:r>
      <w:r>
        <w:t xml:space="preserve">   Aircraft    </w:t>
      </w:r>
      <w:r>
        <w:t xml:space="preserve">   Spacecraft    </w:t>
      </w:r>
      <w:r>
        <w:t xml:space="preserve">   Aerodynamic    </w:t>
      </w:r>
      <w:r>
        <w:t xml:space="preserve">   Airfoil    </w:t>
      </w:r>
      <w:r>
        <w:t xml:space="preserve">   Lift    </w:t>
      </w:r>
      <w:r>
        <w:t xml:space="preserve">   Drag    </w:t>
      </w:r>
      <w:r>
        <w:t xml:space="preserve">   Thrust    </w:t>
      </w:r>
      <w:r>
        <w:t xml:space="preserve">   Weight    </w:t>
      </w:r>
      <w:r>
        <w:t xml:space="preserve">   Drone    </w:t>
      </w:r>
      <w:r>
        <w:t xml:space="preserve">   Helicopter    </w:t>
      </w:r>
      <w:r>
        <w:t xml:space="preserve">   Simulation    </w:t>
      </w:r>
      <w:r>
        <w:t xml:space="preserve">   Flight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Vocabulary</dc:title>
  <dcterms:created xsi:type="dcterms:W3CDTF">2021-10-11T00:41:57Z</dcterms:created>
  <dcterms:modified xsi:type="dcterms:W3CDTF">2021-10-11T00:41:57Z</dcterms:modified>
</cp:coreProperties>
</file>