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p>
      <w:pPr>
        <w:pStyle w:val="Questions"/>
      </w:pPr>
      <w:r>
        <w:t xml:space="preserve">1. LCOSRTANAUITA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ORACEEAPS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YREOPHLPO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NOFFIPS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LOTSMAUIIN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NASA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IFRALIO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PEAATCSFCR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MYOINECDAAR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RADG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HWGEIT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THSURT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RPCHTOIEEL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HITFLG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NACLAIROATEU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TLFI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AFCRRAIT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DNOER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2021-10-11T00:42:29Z</dcterms:created>
  <dcterms:modified xsi:type="dcterms:W3CDTF">2021-10-11T00:42:29Z</dcterms:modified>
</cp:coreProperties>
</file>