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p>
      <w:pPr>
        <w:pStyle w:val="Questions"/>
      </w:pPr>
      <w:r>
        <w:t xml:space="preserve">1.  OAAECPERS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LCNATERAOIAU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TUTALCRNIOAAS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HPORPLOYE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IRTRACAF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RTESFPAACC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HITEWG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HSRTTU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ARDG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IRFAOLI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 YNDARCEAIOM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 DENRO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HECILPTROE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SUIILTAMON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OPIFFNS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HILGFT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2021-10-11T00:42:54Z</dcterms:created>
  <dcterms:modified xsi:type="dcterms:W3CDTF">2021-10-11T00:42:54Z</dcterms:modified>
</cp:coreProperties>
</file>