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Aerospace Engineering Word Puzzle</w:t>
      </w:r>
    </w:p>
    <w:p>
      <w:pPr>
        <w:pStyle w:val="Questions"/>
      </w:pPr>
      <w:r>
        <w:t xml:space="preserve">1. poffsni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ftli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luaroatnaiec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opehrylpo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ecatrcfpsa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ardg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asaeercpo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uatinmolsi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ofaiirl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mdrecnyoaia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srthut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rdone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ghtfil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gtweih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ansa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aficrrta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eplethorci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taunalcatrsio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Spinoff    </w:t>
      </w:r>
      <w:r>
        <w:t xml:space="preserve">   Lift    </w:t>
      </w:r>
      <w:r>
        <w:t xml:space="preserve">   Aeronautical    </w:t>
      </w:r>
      <w:r>
        <w:t xml:space="preserve">   Hyperloop    </w:t>
      </w:r>
      <w:r>
        <w:t xml:space="preserve">   Spacecraft    </w:t>
      </w:r>
      <w:r>
        <w:t xml:space="preserve">   Drag    </w:t>
      </w:r>
      <w:r>
        <w:t xml:space="preserve">   Aerospace    </w:t>
      </w:r>
      <w:r>
        <w:t xml:space="preserve">   Simulation    </w:t>
      </w:r>
      <w:r>
        <w:t xml:space="preserve">   Airfoil    </w:t>
      </w:r>
      <w:r>
        <w:t xml:space="preserve">   Aerodynamic    </w:t>
      </w:r>
      <w:r>
        <w:t xml:space="preserve">   Thrust    </w:t>
      </w:r>
      <w:r>
        <w:t xml:space="preserve">   Drone    </w:t>
      </w:r>
      <w:r>
        <w:t xml:space="preserve">   Flight    </w:t>
      </w:r>
      <w:r>
        <w:t xml:space="preserve">   Weight    </w:t>
      </w:r>
      <w:r>
        <w:t xml:space="preserve">   NASA    </w:t>
      </w:r>
      <w:r>
        <w:t xml:space="preserve">   Aircraft    </w:t>
      </w:r>
      <w:r>
        <w:t xml:space="preserve">   Helicopter    </w:t>
      </w:r>
      <w:r>
        <w:t xml:space="preserve">   Astronautical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Engineering Word Puzzle</dc:title>
  <dcterms:created xsi:type="dcterms:W3CDTF">2021-10-11T00:41:37Z</dcterms:created>
  <dcterms:modified xsi:type="dcterms:W3CDTF">2021-10-11T00:41:37Z</dcterms:modified>
</cp:coreProperties>
</file>