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Word Scramble</w:t>
      </w:r>
    </w:p>
    <w:p>
      <w:pPr>
        <w:pStyle w:val="Questions"/>
      </w:pPr>
      <w:r>
        <w:t xml:space="preserve">1. ICARTRFA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RSTUTH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DGRA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DROYAANEMIC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IFIROLA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RCETCAAFSP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IPORHLTCEE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CTAIAORUTSANL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ANAS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IGHLTF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ECOAAPRSE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IAAECLUATRON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HPOOEYPRL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OERND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FLTI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EWHGIT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FNFOSPI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OUSLTNIIMA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Word Scramble</dc:title>
  <dcterms:created xsi:type="dcterms:W3CDTF">2021-10-11T00:41:46Z</dcterms:created>
  <dcterms:modified xsi:type="dcterms:W3CDTF">2021-10-11T00:41:46Z</dcterms:modified>
</cp:coreProperties>
</file>