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Aerospace Engineering Word Scramble</w:t>
      </w:r>
    </w:p>
    <w:p>
      <w:pPr>
        <w:pStyle w:val="Questions"/>
      </w:pPr>
      <w:r>
        <w:t xml:space="preserve">1. ASAPEROCE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EPEIRCHTOL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NSAA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HTIGLF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IEYMCNADORA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IRATCAFR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PINFFSO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ILTOUAANCSATR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STTURH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AGRD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NLIMIAUOST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NUOTLREAIAAC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IIOLFAR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ERFCTCPASA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DNREO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LITF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LHOOERPYP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HITGWE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Word Scramble</dc:title>
  <dcterms:created xsi:type="dcterms:W3CDTF">2021-10-11T00:41:50Z</dcterms:created>
  <dcterms:modified xsi:type="dcterms:W3CDTF">2021-10-11T00:41:50Z</dcterms:modified>
</cp:coreProperties>
</file>