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 or project that's created by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capable of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vehicle that's used for traveling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 study that's done to find new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industry that deals with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work of designing and creating large structures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moves around a much larger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 beyond the earth's atmosphere where there are stars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research data together that expresses a new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student shares their product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 or reveal something through detailed examination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2021-10-11T00:41:38Z</dcterms:created>
  <dcterms:modified xsi:type="dcterms:W3CDTF">2021-10-11T00:41:38Z</dcterms:modified>
</cp:coreProperties>
</file>