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Old friends    </w:t>
      </w:r>
      <w:r>
        <w:t xml:space="preserve">   Morals    </w:t>
      </w:r>
      <w:r>
        <w:t xml:space="preserve">   Lands    </w:t>
      </w:r>
      <w:r>
        <w:t xml:space="preserve">   Tortoise    </w:t>
      </w:r>
      <w:r>
        <w:t xml:space="preserve">   Mediterranean sea    </w:t>
      </w:r>
      <w:r>
        <w:t xml:space="preserve">   Short story    </w:t>
      </w:r>
      <w:r>
        <w:t xml:space="preserve">   Free    </w:t>
      </w:r>
      <w:r>
        <w:t xml:space="preserve">   Born a slave    </w:t>
      </w:r>
      <w:r>
        <w:t xml:space="preserve">   Greece    </w:t>
      </w:r>
      <w:r>
        <w:t xml:space="preserve">   Aesop    </w:t>
      </w:r>
      <w:r>
        <w:t xml:space="preserve">   Fables,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Aesop</dc:title>
  <dcterms:created xsi:type="dcterms:W3CDTF">2021-10-11T00:41:45Z</dcterms:created>
  <dcterms:modified xsi:type="dcterms:W3CDTF">2021-10-11T00:41:45Z</dcterms:modified>
</cp:coreProperties>
</file>