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Aesop's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FROG    </w:t>
      </w:r>
      <w:r>
        <w:t xml:space="preserve">   HORSE    </w:t>
      </w:r>
      <w:r>
        <w:t xml:space="preserve">   OX    </w:t>
      </w:r>
      <w:r>
        <w:t xml:space="preserve">   WIZARD    </w:t>
      </w:r>
      <w:r>
        <w:t xml:space="preserve">   DOG    </w:t>
      </w:r>
      <w:r>
        <w:t xml:space="preserve">   SHORT STORY    </w:t>
      </w:r>
      <w:r>
        <w:t xml:space="preserve">   AESOP    </w:t>
      </w:r>
      <w:r>
        <w:t xml:space="preserve">   RIVER    </w:t>
      </w:r>
      <w:r>
        <w:t xml:space="preserve">   BEAR    </w:t>
      </w:r>
      <w:r>
        <w:t xml:space="preserve">   PORCUPINE    </w:t>
      </w:r>
      <w:r>
        <w:t xml:space="preserve">   BOAR    </w:t>
      </w:r>
      <w:r>
        <w:t xml:space="preserve">   ROOSTER    </w:t>
      </w:r>
      <w:r>
        <w:t xml:space="preserve">   FARMER    </w:t>
      </w:r>
      <w:r>
        <w:t xml:space="preserve">   GRASSHOPPER    </w:t>
      </w:r>
      <w:r>
        <w:t xml:space="preserve">   ANT    </w:t>
      </w:r>
      <w:r>
        <w:t xml:space="preserve">   HARE    </w:t>
      </w:r>
      <w:r>
        <w:t xml:space="preserve">   HOUND    </w:t>
      </w:r>
      <w:r>
        <w:t xml:space="preserve">   HUNTER    </w:t>
      </w:r>
      <w:r>
        <w:t xml:space="preserve">   WOODMAN    </w:t>
      </w:r>
      <w:r>
        <w:t xml:space="preserve">   LION    </w:t>
      </w:r>
      <w:r>
        <w:t xml:space="preserve">   DONKEY    </w:t>
      </w:r>
      <w:r>
        <w:t xml:space="preserve">   GRAPES    </w:t>
      </w:r>
      <w:r>
        <w:t xml:space="preserve">   FOX    </w:t>
      </w:r>
      <w:r>
        <w:t xml:space="preserve">   FABLES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Aesop's Fables</dc:title>
  <dcterms:created xsi:type="dcterms:W3CDTF">2021-10-11T00:42:27Z</dcterms:created>
  <dcterms:modified xsi:type="dcterms:W3CDTF">2021-10-11T00:42:27Z</dcterms:modified>
</cp:coreProperties>
</file>