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Aesthetic Surgery Crossword 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Breast Augmentation    </w:t>
      </w:r>
      <w:r>
        <w:t xml:space="preserve">   Breast Lift    </w:t>
      </w:r>
      <w:r>
        <w:t xml:space="preserve">   Brow Lift    </w:t>
      </w:r>
      <w:r>
        <w:t xml:space="preserve">   Dermabrasion    </w:t>
      </w:r>
      <w:r>
        <w:t xml:space="preserve">   Face Lift    </w:t>
      </w:r>
      <w:r>
        <w:t xml:space="preserve">   Hair Transplantation    </w:t>
      </w:r>
      <w:r>
        <w:t xml:space="preserve">   Hair transplantation    </w:t>
      </w:r>
      <w:r>
        <w:t xml:space="preserve">   Injectable Filler    </w:t>
      </w:r>
      <w:r>
        <w:t xml:space="preserve">   Jaw reduction    </w:t>
      </w:r>
      <w:r>
        <w:t xml:space="preserve">   Labiaplasty    </w:t>
      </w:r>
      <w:r>
        <w:t xml:space="preserve">   Laser Hair Removal    </w:t>
      </w:r>
      <w:r>
        <w:t xml:space="preserve">   Liposuction    </w:t>
      </w:r>
      <w:r>
        <w:t xml:space="preserve">   Otoplasty    </w:t>
      </w:r>
      <w:r>
        <w:t xml:space="preserve">   Rhinoplasty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Aesthetic Surgery Crossword  Puzzle </dc:title>
  <dcterms:created xsi:type="dcterms:W3CDTF">2021-10-11T00:42:44Z</dcterms:created>
  <dcterms:modified xsi:type="dcterms:W3CDTF">2021-10-11T00:42:44Z</dcterms:modified>
</cp:coreProperties>
</file>