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Aesthetic Weekly Puzzle #01 Nintendo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a tie because i'm king of the jungle.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 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Shigeru Miyamoto, rules the mushroom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Stomp me on the head and turn me to dust (or a pile of 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old, yet powerful Magikoopa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Diddy Kong's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Tomboy princess of Sarasaland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fictional group of seven childlike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Goddess of Light, rightful ruler of Angel Land, and patron deity to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known in Japan as Catherine,  first appearance was in Doki Doki Panic, a Japanese game featuring her as the first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Luigi's arch-rival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her Comet observatory, ______  scans the cosmos for adorable Lumas to adopt. From behind the wheel of a kart, she scans the track for rivals to pelt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"king koopa"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fictional anthropomorphic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Nintendo character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pink cutie will eat you, then steal your clothes!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 Weekly Puzzle #01 Nintendo Edition</dc:title>
  <dcterms:created xsi:type="dcterms:W3CDTF">2021-10-11T00:42:11Z</dcterms:created>
  <dcterms:modified xsi:type="dcterms:W3CDTF">2021-10-11T00:42:11Z</dcterms:modified>
</cp:coreProperties>
</file>