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Aesthetics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Texture​    </w:t>
      </w:r>
      <w:r>
        <w:t xml:space="preserve">   Sourness​    </w:t>
      </w:r>
      <w:r>
        <w:t xml:space="preserve">   Sweetness​    </w:t>
      </w:r>
      <w:r>
        <w:t xml:space="preserve">   Strength​    </w:t>
      </w:r>
      <w:r>
        <w:t xml:space="preserve">   Ease of use​    </w:t>
      </w:r>
      <w:r>
        <w:t xml:space="preserve">   Sharpness​    </w:t>
      </w:r>
      <w:r>
        <w:t xml:space="preserve">   Vibration​    </w:t>
      </w:r>
      <w:r>
        <w:t xml:space="preserve">   Temperature​    </w:t>
      </w:r>
      <w:r>
        <w:t xml:space="preserve">   Comfort​    </w:t>
      </w:r>
      <w:r>
        <w:t xml:space="preserve">   Give​    </w:t>
      </w:r>
      <w:r>
        <w:t xml:space="preserve">   Weight​    </w:t>
      </w:r>
      <w:r>
        <w:t xml:space="preserve">   Shape​    </w:t>
      </w:r>
      <w:r>
        <w:t xml:space="preserve">   Noise​    </w:t>
      </w:r>
      <w:r>
        <w:t xml:space="preserve">   Pattern​    </w:t>
      </w:r>
      <w:r>
        <w:t xml:space="preserve">   Melody​    </w:t>
      </w:r>
      <w:r>
        <w:t xml:space="preserve">   Repetition​    </w:t>
      </w:r>
      <w:r>
        <w:t xml:space="preserve">   Beat​    </w:t>
      </w:r>
      <w:r>
        <w:t xml:space="preserve">   Pitch​    </w:t>
      </w:r>
      <w:r>
        <w:t xml:space="preserve">   Loudness​    </w:t>
      </w:r>
      <w:r>
        <w:t xml:space="preserve">   Movement​    </w:t>
      </w:r>
      <w:r>
        <w:t xml:space="preserve">   Scale​    </w:t>
      </w:r>
      <w:r>
        <w:t xml:space="preserve">   Balance​    </w:t>
      </w:r>
      <w:r>
        <w:t xml:space="preserve">   Visual weight​    </w:t>
      </w:r>
      <w:r>
        <w:t xml:space="preserve">   Line​    </w:t>
      </w:r>
      <w:r>
        <w:t xml:space="preserve">   Colour​    </w:t>
      </w:r>
      <w:r>
        <w:t xml:space="preserve">   Smell​    </w:t>
      </w:r>
      <w:r>
        <w:t xml:space="preserve">   Taste​    </w:t>
      </w:r>
      <w:r>
        <w:t xml:space="preserve">   Touch​    </w:t>
      </w:r>
      <w:r>
        <w:t xml:space="preserve">   Hearing​    </w:t>
      </w:r>
      <w:r>
        <w:t xml:space="preserve">   Vision​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Aesthetics word search</dc:title>
  <dcterms:created xsi:type="dcterms:W3CDTF">2021-10-11T00:42:22Z</dcterms:created>
  <dcterms:modified xsi:type="dcterms:W3CDTF">2021-10-11T00:42:22Z</dcterms:modified>
</cp:coreProperties>
</file>