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Afdeling A: Sleutelwoorde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stowwe in voedsel wat die liggaam gesond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gemeenskaplike simbole, geskiendenis, tradisie en kuns van nasie se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medisyne om slangif teen te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regeringstelsel waar al die mense in die land hul verteenwoordigers 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Algemene gesondheid, veiligheid en geluk van diere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mediese aandag vir diere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afrika beginsel dat menswees deur medemenslikheid bepaal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spesiale selle wat deur die liggam gemaak word om bepaalde virus of bateriee teen te werk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vorm van pyn of ongemak wat deur 'n siekte veroorsaak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stowwe wat in die bloed geplaas word om die liggaam teen bepaalde siektes te beskerm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Afdeling A: Sleutelwoorde </dc:title>
  <dcterms:created xsi:type="dcterms:W3CDTF">2021-11-29T03:32:34Z</dcterms:created>
  <dcterms:modified xsi:type="dcterms:W3CDTF">2021-11-29T03:32:34Z</dcterms:modified>
</cp:coreProperties>
</file>