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Afdeling E     Markus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was een die skoonmoeder se simptome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Deur wie is Jesus versoek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melaatse man het __________ na Jesus toe gekom.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Watse profeet se woorde word aangehaal in Markus 1: 1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Net toe Jesus uit die water kom ,het Hy die hemel sien oop gaan en die gees sien neerdaal in die vorm van wat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Waar was Jesus versoek?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Wie het Jesus versorg in die woestyn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is Jakobus en Johannes se pa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het klere van kameelhaar gedra?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Watse geeste het Jesus nie toegelaat om te praat nie ,omdat hul weet wie Hy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het met die melaatsheid gebeur toe Jesus die man gesond 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Waarin moet ons  glo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het opgestaan en buitentoe gegaan na n eensame plek ,wat het Hy daar gedoen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Waar is Johannes opgesluit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Johannes doop met water ,Jesus doop met die Heilige 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Afdeling E     Markus 1 </dc:title>
  <dcterms:created xsi:type="dcterms:W3CDTF">2021-10-11T00:42:53Z</dcterms:created>
  <dcterms:modified xsi:type="dcterms:W3CDTF">2021-10-11T00:42:53Z</dcterms:modified>
</cp:coreProperties>
</file>