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Affinity Friday Word Scramble</w:t>
      </w:r>
    </w:p>
    <w:p>
      <w:pPr>
        <w:pStyle w:val="Questions"/>
      </w:pPr>
      <w:r>
        <w:t xml:space="preserve">1. EAFTWRGLO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ONNUSI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ABDLAL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EPRHYGARHOCO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HHONPIDTG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NRAOISCHM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NITNHLOAAI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ESTONREOV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EOCLPTA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ECHESIN VSENTEH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NNCEARESO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SSREIR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SNUION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LWVEO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RAGIPDHAM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CDSREONEC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TNTOANNIIO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PWIES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ATG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EMPTO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Friday Word Scramble</dc:title>
  <dcterms:created xsi:type="dcterms:W3CDTF">2021-10-11T00:42:49Z</dcterms:created>
  <dcterms:modified xsi:type="dcterms:W3CDTF">2021-10-11T00:42:49Z</dcterms:modified>
</cp:coreProperties>
</file>