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Affirmation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Calm    </w:t>
      </w:r>
      <w:r>
        <w:t xml:space="preserve">   Courageous    </w:t>
      </w:r>
      <w:r>
        <w:t xml:space="preserve">   Inspire    </w:t>
      </w:r>
      <w:r>
        <w:t xml:space="preserve">   Love    </w:t>
      </w:r>
      <w:r>
        <w:t xml:space="preserve">   Happiness    </w:t>
      </w:r>
      <w:r>
        <w:t xml:space="preserve">   Strong    </w:t>
      </w:r>
      <w:r>
        <w:t xml:space="preserve">   Peaceful    </w:t>
      </w:r>
      <w:r>
        <w:t xml:space="preserve">   Ambitious    </w:t>
      </w:r>
      <w:r>
        <w:t xml:space="preserve">   Powerful    </w:t>
      </w:r>
      <w:r>
        <w:t xml:space="preserve">   Confident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Affirmation Search</dc:title>
  <dcterms:created xsi:type="dcterms:W3CDTF">2021-10-11T00:43:08Z</dcterms:created>
  <dcterms:modified xsi:type="dcterms:W3CDTF">2021-10-11T00:43:08Z</dcterms:modified>
</cp:coreProperties>
</file>