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Affirmation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Motivate    </w:t>
      </w:r>
      <w:r>
        <w:t xml:space="preserve">   Loving    </w:t>
      </w:r>
      <w:r>
        <w:t xml:space="preserve">   Grateful    </w:t>
      </w:r>
      <w:r>
        <w:t xml:space="preserve">   Thankful    </w:t>
      </w:r>
      <w:r>
        <w:t xml:space="preserve">   Helpful    </w:t>
      </w:r>
      <w:r>
        <w:t xml:space="preserve">   Thoughtful    </w:t>
      </w:r>
      <w:r>
        <w:t xml:space="preserve">   Courageous    </w:t>
      </w:r>
      <w:r>
        <w:t xml:space="preserve">   Truthful    </w:t>
      </w:r>
      <w:r>
        <w:t xml:space="preserve">   Responsible    </w:t>
      </w:r>
      <w:r>
        <w:t xml:space="preserve">   Strong    </w:t>
      </w:r>
      <w:r>
        <w:t xml:space="preserve">   Positive    </w:t>
      </w:r>
      <w:r>
        <w:t xml:space="preserve">   Caring    </w:t>
      </w:r>
      <w:r>
        <w:t xml:space="preserve">   Honest    </w:t>
      </w:r>
      <w:r>
        <w:t xml:space="preserve">   Magnificent    </w:t>
      </w:r>
      <w:r>
        <w:t xml:space="preserve">   Treasured    </w:t>
      </w:r>
      <w:r>
        <w:t xml:space="preserve">   Noble    </w:t>
      </w:r>
      <w:r>
        <w:t xml:space="preserve">   Genuine    </w:t>
      </w:r>
      <w:r>
        <w:t xml:space="preserve">   Intelligent    </w:t>
      </w:r>
      <w:r>
        <w:t xml:space="preserve">   Empowerment    </w:t>
      </w:r>
      <w:r>
        <w:t xml:space="preserve">   Resilient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Affirmation Word Find</dc:title>
  <dcterms:created xsi:type="dcterms:W3CDTF">2021-10-11T00:42:34Z</dcterms:created>
  <dcterms:modified xsi:type="dcterms:W3CDTF">2021-10-11T00:42:34Z</dcterms:modified>
</cp:coreProperties>
</file>