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smile    </w:t>
      </w:r>
      <w:r>
        <w:t xml:space="preserve">   universe    </w:t>
      </w:r>
      <w:r>
        <w:t xml:space="preserve">   thankful    </w:t>
      </w:r>
      <w:r>
        <w:t xml:space="preserve">   love    </w:t>
      </w:r>
      <w:r>
        <w:t xml:space="preserve">   relaxation    </w:t>
      </w:r>
      <w:r>
        <w:t xml:space="preserve">   mediation    </w:t>
      </w:r>
      <w:r>
        <w:t xml:space="preserve">   zen    </w:t>
      </w:r>
      <w:r>
        <w:t xml:space="preserve">   happiness    </w:t>
      </w:r>
      <w:r>
        <w:t xml:space="preserve">   peace    </w:t>
      </w:r>
      <w:r>
        <w:t xml:space="preserve">   namaste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Affirmation Word Search</dc:title>
  <dcterms:created xsi:type="dcterms:W3CDTF">2021-10-11T00:41:36Z</dcterms:created>
  <dcterms:modified xsi:type="dcterms:W3CDTF">2021-10-11T00:41:36Z</dcterms:modified>
</cp:coreProperties>
</file>