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Affirmation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Holiness    </w:t>
      </w:r>
      <w:r>
        <w:t xml:space="preserve">   Church    </w:t>
      </w:r>
      <w:r>
        <w:t xml:space="preserve">   Revelation    </w:t>
      </w:r>
      <w:r>
        <w:t xml:space="preserve">   Bible    </w:t>
      </w:r>
      <w:r>
        <w:t xml:space="preserve">   Inspiration    </w:t>
      </w:r>
      <w:r>
        <w:t xml:space="preserve">   Believer    </w:t>
      </w:r>
      <w:r>
        <w:t xml:space="preserve">   Convicts and Converts    </w:t>
      </w:r>
      <w:r>
        <w:t xml:space="preserve">   Everlasting Life    </w:t>
      </w:r>
      <w:r>
        <w:t xml:space="preserve">   Divine    </w:t>
      </w:r>
      <w:r>
        <w:t xml:space="preserve">   Begotten Son    </w:t>
      </w:r>
      <w:r>
        <w:t xml:space="preserve">   Almighty    </w:t>
      </w:r>
      <w:r>
        <w:t xml:space="preserve">   Creator    </w:t>
      </w:r>
      <w:r>
        <w:t xml:space="preserve">   Holy Spirit    </w:t>
      </w:r>
      <w:r>
        <w:t xml:space="preserve">   Jesus Christ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Affirmation of Faith</dc:title>
  <dcterms:created xsi:type="dcterms:W3CDTF">2021-10-11T00:42:42Z</dcterms:created>
  <dcterms:modified xsi:type="dcterms:W3CDTF">2021-10-11T00:42:42Z</dcterms:modified>
</cp:coreProperties>
</file>