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powerful    </w:t>
      </w:r>
      <w:r>
        <w:t xml:space="preserve">   proud    </w:t>
      </w:r>
      <w:r>
        <w:t xml:space="preserve">   compassionate    </w:t>
      </w:r>
      <w:r>
        <w:t xml:space="preserve">   happy    </w:t>
      </w:r>
      <w:r>
        <w:t xml:space="preserve">   clean    </w:t>
      </w:r>
      <w:r>
        <w:t xml:space="preserve">   sober    </w:t>
      </w:r>
      <w:r>
        <w:t xml:space="preserve">   friendly    </w:t>
      </w:r>
      <w:r>
        <w:t xml:space="preserve">   humble    </w:t>
      </w:r>
      <w:r>
        <w:t xml:space="preserve">   strong    </w:t>
      </w:r>
      <w:r>
        <w:t xml:space="preserve">   respectful    </w:t>
      </w:r>
      <w:r>
        <w:t xml:space="preserve">   worthy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Affirmations</dc:title>
  <dcterms:created xsi:type="dcterms:W3CDTF">2021-10-11T00:43:01Z</dcterms:created>
  <dcterms:modified xsi:type="dcterms:W3CDTF">2021-10-11T00:43:01Z</dcterms:modified>
</cp:coreProperties>
</file>