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Affirmative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Goal    </w:t>
      </w:r>
      <w:r>
        <w:t xml:space="preserve">   Advocacy    </w:t>
      </w:r>
      <w:r>
        <w:t xml:space="preserve">   Diversity    </w:t>
      </w:r>
      <w:r>
        <w:t xml:space="preserve">   Cultural    </w:t>
      </w:r>
      <w:r>
        <w:t xml:space="preserve">   Respect    </w:t>
      </w:r>
      <w:r>
        <w:t xml:space="preserve">   Tolerance    </w:t>
      </w:r>
      <w:r>
        <w:t xml:space="preserve">   Injustice    </w:t>
      </w:r>
      <w:r>
        <w:t xml:space="preserve">   Action    </w:t>
      </w:r>
      <w:r>
        <w:t xml:space="preserve">   Affirmation    </w:t>
      </w:r>
      <w:r>
        <w:t xml:space="preserve">   Agenda    </w:t>
      </w:r>
      <w:r>
        <w:t xml:space="preserve">   Charter    </w:t>
      </w:r>
      <w:r>
        <w:t xml:space="preserve">   Climate    </w:t>
      </w:r>
      <w:r>
        <w:t xml:space="preserve">   Commitments    </w:t>
      </w:r>
      <w:r>
        <w:t xml:space="preserve">   Conferences    </w:t>
      </w:r>
      <w:r>
        <w:t xml:space="preserve">   Declaration    </w:t>
      </w:r>
      <w:r>
        <w:t xml:space="preserve">   Development    </w:t>
      </w:r>
      <w:r>
        <w:t xml:space="preserve">   Education    </w:t>
      </w:r>
      <w:r>
        <w:t xml:space="preserve">   Equality    </w:t>
      </w:r>
      <w:r>
        <w:t xml:space="preserve">   Freedom    </w:t>
      </w:r>
      <w:r>
        <w:t xml:space="preserve">   Gender    </w:t>
      </w:r>
      <w:r>
        <w:t xml:space="preserve">   Global    </w:t>
      </w:r>
      <w:r>
        <w:t xml:space="preserve">   Growth    </w:t>
      </w:r>
      <w:r>
        <w:t xml:space="preserve">   Inequality    </w:t>
      </w:r>
      <w:r>
        <w:t xml:space="preserve">   International    </w:t>
      </w:r>
      <w:r>
        <w:t xml:space="preserve">   Mitigation    </w:t>
      </w:r>
      <w:r>
        <w:t xml:space="preserve">   Participation    </w:t>
      </w:r>
      <w:r>
        <w:t xml:space="preserve">   Partnerships    </w:t>
      </w:r>
      <w:r>
        <w:t xml:space="preserve">   Peace    </w:t>
      </w:r>
      <w:r>
        <w:t xml:space="preserve">   People    </w:t>
      </w:r>
      <w:r>
        <w:t xml:space="preserve">   Permanent    </w:t>
      </w:r>
      <w:r>
        <w:t xml:space="preserve">   Planet    </w:t>
      </w:r>
      <w:r>
        <w:t xml:space="preserve">   Political    </w:t>
      </w:r>
      <w:r>
        <w:t xml:space="preserve">   Poverty    </w:t>
      </w:r>
      <w:r>
        <w:t xml:space="preserve">   Preamble    </w:t>
      </w:r>
      <w:r>
        <w:t xml:space="preserve">   Prevention    </w:t>
      </w:r>
      <w:r>
        <w:t xml:space="preserve">   Principles    </w:t>
      </w:r>
      <w:r>
        <w:t xml:space="preserve">   Property    </w:t>
      </w:r>
      <w:r>
        <w:t xml:space="preserve">   Prosperity    </w:t>
      </w:r>
      <w:r>
        <w:t xml:space="preserve">   Security    </w:t>
      </w:r>
      <w:r>
        <w:t xml:space="preserve">   Solidarity    </w:t>
      </w:r>
      <w:r>
        <w:t xml:space="preserve">   Strengthen    </w:t>
      </w:r>
      <w:r>
        <w:t xml:space="preserve">   Summits    </w:t>
      </w:r>
      <w:r>
        <w:t xml:space="preserve">   Sustainable    </w:t>
      </w:r>
      <w:r>
        <w:t xml:space="preserve">   Technology    </w:t>
      </w:r>
      <w:r>
        <w:t xml:space="preserve">   Universal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Affirmative Action</dc:title>
  <dcterms:created xsi:type="dcterms:W3CDTF">2021-11-26T03:38:17Z</dcterms:created>
  <dcterms:modified xsi:type="dcterms:W3CDTF">2021-11-26T03:38:17Z</dcterms:modified>
</cp:coreProperties>
</file>