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Affirmative Tu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Debes reducir.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Debes caminar.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Debes venir.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Debes hablar.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Debes seguir.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Debes nadar.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Debes comenzar.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Debes salir.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Debes decirme.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Debes volver.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Debes hacer.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Debes beberla.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Affirmative Tu Commands</dc:title>
  <dcterms:created xsi:type="dcterms:W3CDTF">2021-10-11T00:41:53Z</dcterms:created>
  <dcterms:modified xsi:type="dcterms:W3CDTF">2021-10-11T00:41:53Z</dcterms:modified>
</cp:coreProperties>
</file>