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Affirmative and Negative Words    Unit 5.2 Span.2B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Affirmative and Negative Words    Unit 5.2 Span.2B</dc:title>
  <dcterms:created xsi:type="dcterms:W3CDTF">2021-10-11T00:42:36Z</dcterms:created>
  <dcterms:modified xsi:type="dcterms:W3CDTF">2021-10-11T00:42:36Z</dcterms:modified>
</cp:coreProperties>
</file>