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Affix/Root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 of America has a _____ for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year of high school you study ____ which is the science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thank someone you are showing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expert or specialist in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the ____ which means when he dies, she will get all the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 is a type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(a fire or light) to cease to burn or 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there is no government, then there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theoretical basis of a particular branch of knowledge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I went to the doctor's office to get my shot, they _____ me with the flu vaccine.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Affix/Root Word Crossword Puzzle</dc:title>
  <dcterms:created xsi:type="dcterms:W3CDTF">2021-10-11T00:42:43Z</dcterms:created>
  <dcterms:modified xsi:type="dcterms:W3CDTF">2021-10-11T00:42:43Z</dcterms:modified>
</cp:coreProperties>
</file>