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Affix/Root Word Post-Exam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Womanizer, or ladies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concerned with the science of anthropology.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Marked by a disposition to find and point out trivial faults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canticle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establishment or starting point of an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false, deceptive, or irregular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Not offering any basis for objection; beyond criticism.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highly sensitive procedure for the measurement of soluble antigens in biologic specimens; the amount of hemagglutination reflects the amount of free antibody present after reaction with the specimen and thus varies inversely with the amount of antigen in the specimen.(BONUS)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can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Strange or foreign, or a different life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economic and political system in which a countries trade and industry are controlled by private owners for profit, rather than by the state.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Affix/Root Word Post-Exam Assignment</dc:title>
  <dcterms:created xsi:type="dcterms:W3CDTF">2021-10-10T23:42:46Z</dcterms:created>
  <dcterms:modified xsi:type="dcterms:W3CDTF">2021-10-10T23:42:46Z</dcterms:modified>
</cp:coreProperties>
</file>