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Affix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"t": 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or something that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says "z": 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do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says "s": 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not/a lack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says "d": 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says "id":  already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wrongly/incorrectly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 Keywords</dc:title>
  <dcterms:created xsi:type="dcterms:W3CDTF">2021-10-11T00:42:57Z</dcterms:created>
  <dcterms:modified xsi:type="dcterms:W3CDTF">2021-10-11T00:42:57Z</dcterms:modified>
</cp:coreProperties>
</file>