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Affix Puzzle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of supervising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without any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meaning of dis-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fiction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believable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meaning of semi-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able to be adored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made of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full of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instrument used to see small objects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meaning of 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adding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result of creating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tending to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able to be converted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engine coolant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invents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front of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write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meaning of macro-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Affix Puzzle 1</dc:title>
  <dcterms:created xsi:type="dcterms:W3CDTF">2022-01-25T03:41:37Z</dcterms:created>
  <dcterms:modified xsi:type="dcterms:W3CDTF">2022-01-25T03:41:37Z</dcterms:modified>
</cp:coreProperties>
</file>