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Affix misused words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next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describing how something is done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turn, change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away, off, reversal, removal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lead, bring, take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capable of doing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surrounded around, including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drive, move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result, influence, impression, achieve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say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not, not 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pull, drag, draw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excluding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point within a timeline of two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between, among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write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throw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describing something not good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instead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after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hang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recieve, gain, agree to, endure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permission asked or granted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walk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carry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to touch, to assume, to influence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together,with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Affix misused words crossword puzzle</dc:title>
  <dcterms:created xsi:type="dcterms:W3CDTF">2021-10-11T00:42:16Z</dcterms:created>
  <dcterms:modified xsi:type="dcterms:W3CDTF">2021-10-11T00:42:16Z</dcterms:modified>
</cp:coreProperties>
</file>