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Affix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shortcut to an expression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description of something with singular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make a wrong conclusion of someones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capture the qualities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break apart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something look new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awkward in the presence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framework of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 your emotion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study the earth components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does not meet your expectations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fix something that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sensation of extreme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Behavioral problem that can lead to incorrect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mistake writing a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 project</dc:title>
  <dcterms:created xsi:type="dcterms:W3CDTF">2021-10-11T00:42:07Z</dcterms:created>
  <dcterms:modified xsi:type="dcterms:W3CDTF">2021-10-11T00:42:07Z</dcterms:modified>
</cp:coreProperties>
</file>