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Al    </w:t>
      </w:r>
      <w:r>
        <w:t xml:space="preserve">   Anthrop    </w:t>
      </w:r>
      <w:r>
        <w:t xml:space="preserve">   Bi    </w:t>
      </w:r>
      <w:r>
        <w:t xml:space="preserve">   Cide    </w:t>
      </w:r>
      <w:r>
        <w:t xml:space="preserve">   Claustro    </w:t>
      </w:r>
      <w:r>
        <w:t xml:space="preserve">   Frater    </w:t>
      </w:r>
      <w:r>
        <w:t xml:space="preserve">   Gam    </w:t>
      </w:r>
      <w:r>
        <w:t xml:space="preserve">   Gyn    </w:t>
      </w:r>
      <w:r>
        <w:t xml:space="preserve">   Homo    </w:t>
      </w:r>
      <w:r>
        <w:t xml:space="preserve">   ist    </w:t>
      </w:r>
      <w:r>
        <w:t xml:space="preserve">   ity    </w:t>
      </w:r>
      <w:r>
        <w:t xml:space="preserve">   Mater    </w:t>
      </w:r>
      <w:r>
        <w:t xml:space="preserve">   Mis    </w:t>
      </w:r>
      <w:r>
        <w:t xml:space="preserve">   Mono    </w:t>
      </w:r>
      <w:r>
        <w:t xml:space="preserve">   Nub    </w:t>
      </w:r>
      <w:r>
        <w:t xml:space="preserve">   pater    </w:t>
      </w:r>
      <w:r>
        <w:t xml:space="preserve">   Ped    </w:t>
      </w:r>
      <w:r>
        <w:t xml:space="preserve">   Phil    </w:t>
      </w:r>
      <w:r>
        <w:t xml:space="preserve">   Phobia    </w:t>
      </w:r>
      <w:r>
        <w:t xml:space="preserve">   Poly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Affixes</dc:title>
  <dcterms:created xsi:type="dcterms:W3CDTF">2021-10-11T00:41:46Z</dcterms:created>
  <dcterms:modified xsi:type="dcterms:W3CDTF">2021-10-11T00:41:46Z</dcterms:modified>
</cp:coreProperties>
</file>