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Affixes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Cheerful    </w:t>
      </w:r>
      <w:r>
        <w:t xml:space="preserve">   Bashful    </w:t>
      </w:r>
      <w:r>
        <w:t xml:space="preserve">   Misdeed    </w:t>
      </w:r>
      <w:r>
        <w:t xml:space="preserve">   Deception    </w:t>
      </w:r>
      <w:r>
        <w:t xml:space="preserve">   Observation    </w:t>
      </w:r>
      <w:r>
        <w:t xml:space="preserve">   Retract    </w:t>
      </w:r>
      <w:r>
        <w:t xml:space="preserve">   Destructive    </w:t>
      </w:r>
      <w:r>
        <w:t xml:space="preserve">   Reconcile    </w:t>
      </w:r>
      <w:r>
        <w:t xml:space="preserve">   Forceful    </w:t>
      </w:r>
      <w:r>
        <w:t xml:space="preserve">   Correction    </w:t>
      </w:r>
      <w:r>
        <w:t xml:space="preserve">   Resurgence    </w:t>
      </w:r>
      <w:r>
        <w:t xml:space="preserve">   Beautiful    </w:t>
      </w:r>
      <w:r>
        <w:t xml:space="preserve">   Misunderstand    </w:t>
      </w:r>
      <w:r>
        <w:t xml:space="preserve">   Geology    </w:t>
      </w:r>
      <w:r>
        <w:t xml:space="preserve">   Misspell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 Crossword Puzzle </dc:title>
  <dcterms:created xsi:type="dcterms:W3CDTF">2021-10-11T00:42:11Z</dcterms:created>
  <dcterms:modified xsi:type="dcterms:W3CDTF">2021-10-11T00:42:11Z</dcterms:modified>
</cp:coreProperties>
</file>