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Affixes Menu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VERBUM    </w:t>
      </w:r>
      <w:r>
        <w:t xml:space="preserve">   TRANS    </w:t>
      </w:r>
      <w:r>
        <w:t xml:space="preserve">   THESIS    </w:t>
      </w:r>
      <w:r>
        <w:t xml:space="preserve">   TEMPORIS    </w:t>
      </w:r>
      <w:r>
        <w:t xml:space="preserve">   SYM    </w:t>
      </w:r>
      <w:r>
        <w:t xml:space="preserve">   SONUS    </w:t>
      </w:r>
      <w:r>
        <w:t xml:space="preserve">   SOL    </w:t>
      </w:r>
      <w:r>
        <w:t xml:space="preserve">   SCIO    </w:t>
      </w:r>
      <w:r>
        <w:t xml:space="preserve">   PYRO    </w:t>
      </w:r>
      <w:r>
        <w:t xml:space="preserve">   PHOBUS    </w:t>
      </w:r>
      <w:r>
        <w:t xml:space="preserve">   IGNIS    </w:t>
      </w:r>
      <w:r>
        <w:t xml:space="preserve">   FACTUM    </w:t>
      </w:r>
      <w:r>
        <w:t xml:space="preserve">   DIA    </w:t>
      </w:r>
      <w:r>
        <w:t xml:space="preserve">   AQUA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 Menu </dc:title>
  <dcterms:created xsi:type="dcterms:W3CDTF">2021-10-11T00:41:51Z</dcterms:created>
  <dcterms:modified xsi:type="dcterms:W3CDTF">2021-10-11T00:41:51Z</dcterms:modified>
</cp:coreProperties>
</file>