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Affixes &amp; Rotts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care about your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 Bien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 to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 , Present,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Guillotine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makes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Algebra for dummys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Homosapien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breathing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Soulmate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in, on, or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&amp; Rotts</dc:title>
  <dcterms:created xsi:type="dcterms:W3CDTF">2021-10-11T00:42:47Z</dcterms:created>
  <dcterms:modified xsi:type="dcterms:W3CDTF">2021-10-11T00:42:47Z</dcterms:modified>
</cp:coreProperties>
</file>