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Affixes and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adj. suffix that means 'practice or belief'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prefix that means 'across'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root of 'biology, biodiversity, biography'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noun suffix that means 'state of being'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prefix that means 'between'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root of 'unreachable'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verb suffix that means 'to cause'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adj. suffix that means 'full of'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adj. suffix that means 'without'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prefix that means 'under/less than'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verb suffix meaning 'to become'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root of 'automatic, automobile, autobiography'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noun suffix that means 'result of'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prefix that means 'for/in support of'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adj. suffix that means 'possessing a quality of'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adj. suffix that means 'capable of being'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root of 'aquarium, aquamarine, aquatic'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root of 'review, preview, rear-view'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adj. suffix that means 'like'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prefix that means 'against'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prefix that means 'not'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prefix that means 'before'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root of 'auditorium, auditory, audible'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root of 'inspect, respect, introspect'</w:t>
            </w:r>
          </w:p>
        </w:tc>
      </w:tr>
    </w:tbl>
    <w:p>
      <w:pPr>
        <w:pStyle w:val="WordBankMedium"/>
      </w:pPr>
      <w:r>
        <w:t xml:space="preserve">   anti    </w:t>
      </w:r>
      <w:r>
        <w:t xml:space="preserve">   trans    </w:t>
      </w:r>
      <w:r>
        <w:t xml:space="preserve">   inter    </w:t>
      </w:r>
      <w:r>
        <w:t xml:space="preserve">   sub    </w:t>
      </w:r>
      <w:r>
        <w:t xml:space="preserve">   pre    </w:t>
      </w:r>
      <w:r>
        <w:t xml:space="preserve">   pro    </w:t>
      </w:r>
      <w:r>
        <w:t xml:space="preserve">   un    </w:t>
      </w:r>
      <w:r>
        <w:t xml:space="preserve">   tion    </w:t>
      </w:r>
      <w:r>
        <w:t xml:space="preserve">   ance    </w:t>
      </w:r>
      <w:r>
        <w:t xml:space="preserve">   ate    </w:t>
      </w:r>
      <w:r>
        <w:t xml:space="preserve">   fy    </w:t>
      </w:r>
      <w:r>
        <w:t xml:space="preserve">   ism    </w:t>
      </w:r>
      <w:r>
        <w:t xml:space="preserve">   ful    </w:t>
      </w:r>
      <w:r>
        <w:t xml:space="preserve">   less    </w:t>
      </w:r>
      <w:r>
        <w:t xml:space="preserve">   ish    </w:t>
      </w:r>
      <w:r>
        <w:t xml:space="preserve">   ness    </w:t>
      </w:r>
      <w:r>
        <w:t xml:space="preserve">   able    </w:t>
      </w:r>
      <w:r>
        <w:t xml:space="preserve">   view    </w:t>
      </w:r>
      <w:r>
        <w:t xml:space="preserve">   reach    </w:t>
      </w:r>
      <w:r>
        <w:t xml:space="preserve">   spect    </w:t>
      </w:r>
      <w:r>
        <w:t xml:space="preserve">   aqua    </w:t>
      </w:r>
      <w:r>
        <w:t xml:space="preserve">   bio    </w:t>
      </w:r>
      <w:r>
        <w:t xml:space="preserve">   audio    </w:t>
      </w:r>
      <w:r>
        <w:t xml:space="preserve">   auto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Affixes and Roots</dc:title>
  <dcterms:created xsi:type="dcterms:W3CDTF">2021-10-11T00:42:59Z</dcterms:created>
  <dcterms:modified xsi:type="dcterms:W3CDTF">2021-10-11T00:42:59Z</dcterms:modified>
</cp:coreProperties>
</file>