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Affixes and Roots Practice 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Aero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Hype </w:t>
            </w:r>
          </w:p>
        </w:tc>
      </w:tr>
    </w:tbl>
    <w:p>
      <w:pPr>
        <w:pStyle w:val="WordBankMedium"/>
      </w:pPr>
      <w:r>
        <w:t xml:space="preserve">   over    </w:t>
      </w:r>
      <w:r>
        <w:t xml:space="preserve">   middle    </w:t>
      </w:r>
      <w:r>
        <w:t xml:space="preserve">   new    </w:t>
      </w:r>
      <w:r>
        <w:t xml:space="preserve">   after    </w:t>
      </w:r>
      <w:r>
        <w:t xml:space="preserve">   before    </w:t>
      </w:r>
      <w:r>
        <w:t xml:space="preserve">   life    </w:t>
      </w:r>
      <w:r>
        <w:t xml:space="preserve">   arm    </w:t>
      </w:r>
      <w:r>
        <w:t xml:space="preserve">   body    </w:t>
      </w:r>
      <w:r>
        <w:t xml:space="preserve">   air    </w:t>
      </w:r>
      <w:r>
        <w:t xml:space="preserve">   one-hundred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Affixes and Roots Practice and Crossword</dc:title>
  <dcterms:created xsi:type="dcterms:W3CDTF">2021-10-11T00:43:26Z</dcterms:created>
  <dcterms:modified xsi:type="dcterms:W3CDTF">2021-10-11T00:43:26Z</dcterms:modified>
</cp:coreProperties>
</file>