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Affliction in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Proctor OLD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Bought from Barbados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11 kids and 27 grand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Hired to Come to 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girls doing in the beginning of the play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Abigail have feelings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Proctors wife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Caught the girls in the woods dancing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commandment did Proctor forget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Knitted a doll in Court 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Abigail     </w:t>
      </w:r>
      <w:r>
        <w:t xml:space="preserve">   Mary Warren     </w:t>
      </w:r>
      <w:r>
        <w:t xml:space="preserve">   Rev. Hale     </w:t>
      </w:r>
      <w:r>
        <w:t xml:space="preserve">   Rev. Paris     </w:t>
      </w:r>
      <w:r>
        <w:t xml:space="preserve">   Dancing     </w:t>
      </w:r>
      <w:r>
        <w:t xml:space="preserve">   Adultery     </w:t>
      </w:r>
      <w:r>
        <w:t xml:space="preserve">   Tituba     </w:t>
      </w:r>
      <w:r>
        <w:t xml:space="preserve">   John Proctor     </w:t>
      </w:r>
      <w:r>
        <w:t xml:space="preserve">   Rebecca Nurse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Affliction in Salem</dc:title>
  <dcterms:created xsi:type="dcterms:W3CDTF">2021-10-11T00:43:14Z</dcterms:created>
  <dcterms:modified xsi:type="dcterms:W3CDTF">2021-10-11T00:43:14Z</dcterms:modified>
</cp:coreProperties>
</file>