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Affordable Care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IRS    </w:t>
      </w:r>
      <w:r>
        <w:t xml:space="preserve">   BALANCE DUE    </w:t>
      </w:r>
      <w:r>
        <w:t xml:space="preserve">   REQ77    </w:t>
      </w:r>
      <w:r>
        <w:t xml:space="preserve">   EXISTING IA    </w:t>
      </w:r>
      <w:r>
        <w:t xml:space="preserve">   SRP    </w:t>
      </w:r>
      <w:r>
        <w:t xml:space="preserve">   ADJUSTMENT    </w:t>
      </w:r>
      <w:r>
        <w:t xml:space="preserve">   INTEREST    </w:t>
      </w:r>
      <w:r>
        <w:t xml:space="preserve">   REFUND    </w:t>
      </w:r>
      <w:r>
        <w:t xml:space="preserve">   RECESSED    </w:t>
      </w:r>
      <w:r>
        <w:t xml:space="preserve">   MARKET PLACE    </w:t>
      </w:r>
      <w:r>
        <w:t xml:space="preserve">   MATH ERROR    </w:t>
      </w:r>
      <w:r>
        <w:t xml:space="preserve">   12C    </w:t>
      </w:r>
      <w:r>
        <w:t xml:space="preserve">   PREMIUM TAX CREDIT    </w:t>
      </w:r>
      <w:r>
        <w:t xml:space="preserve">   HEALTH INSURANCE    </w:t>
      </w:r>
      <w:r>
        <w:t xml:space="preserve">   OBAMACARE    </w:t>
      </w:r>
      <w:r>
        <w:t xml:space="preserve">   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Care Act</dc:title>
  <dcterms:created xsi:type="dcterms:W3CDTF">2021-10-11T00:41:43Z</dcterms:created>
  <dcterms:modified xsi:type="dcterms:W3CDTF">2021-10-11T00:41:43Z</dcterms:modified>
</cp:coreProperties>
</file>