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Affordable Care Products and Services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Offered as several types including cast metal, flexible and acrylic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New Denture Wearer Package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Economy denture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Valplast flexible partial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Stronger, less bulky partial denture offering a great fit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Ultimate Fit Dentures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partial made from a special material that gives you added comfort and fit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Cast Metal Partial Denture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with patented high-pressure injection technology for remarkably strong and lightweight denture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Signature Digital Denture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Features enhanced natural appeal, wear and stain resistance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Partial dentures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of the art scanning technology for best fitting denture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Premium Dentures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Refits the denture to the gums by way of a new impression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 most affordable dentures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Titanium posts inserted into jawbone and act like roots of teeth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Reline repair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 patients who are having extractions and want dentures right away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Dental Implants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Affordable Care Products and Services </dc:title>
  <dcterms:created xsi:type="dcterms:W3CDTF">2021-10-11T00:43:08Z</dcterms:created>
  <dcterms:modified xsi:type="dcterms:W3CDTF">2021-10-11T00:43:08Z</dcterms:modified>
</cp:coreProperties>
</file>