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Affricates (ch, dr, tr)</w:t>
      </w:r>
    </w:p>
    <w:p>
      <w:pPr>
        <w:pStyle w:val="Questions"/>
      </w:pPr>
      <w:r>
        <w:t xml:space="preserve">1. CHKUN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IPDR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PCHI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TIPR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TTRO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UKNRT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UDMR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KIRND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ANRKD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ORDP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RAPT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KDARN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Affricates (ch, dr, tr)</dc:title>
  <dcterms:created xsi:type="dcterms:W3CDTF">2021-10-11T00:42:49Z</dcterms:created>
  <dcterms:modified xsi:type="dcterms:W3CDTF">2021-10-11T00:42:49Z</dcterms:modified>
</cp:coreProperties>
</file>