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Food    </w:t>
      </w:r>
      <w:r>
        <w:t xml:space="preserve">   Anthem    </w:t>
      </w:r>
      <w:r>
        <w:t xml:space="preserve">   Daily Life    </w:t>
      </w:r>
      <w:r>
        <w:t xml:space="preserve">   Living    </w:t>
      </w:r>
      <w:r>
        <w:t xml:space="preserve">   Afghan    </w:t>
      </w:r>
      <w:r>
        <w:t xml:space="preserve">   Culture    </w:t>
      </w:r>
      <w:r>
        <w:t xml:space="preserve">   Areas    </w:t>
      </w:r>
      <w:r>
        <w:t xml:space="preserve">   Understanding    </w:t>
      </w:r>
      <w:r>
        <w:t xml:space="preserve">   Flags    </w:t>
      </w:r>
      <w:r>
        <w:t xml:space="preserve">   Events    </w:t>
      </w:r>
      <w:r>
        <w:t xml:space="preserve">   Decades    </w:t>
      </w:r>
      <w:r>
        <w:t xml:space="preserve">   Celebrations    </w:t>
      </w:r>
      <w:r>
        <w:t xml:space="preserve">   Friends    </w:t>
      </w:r>
      <w:r>
        <w:t xml:space="preserve">   Family    </w:t>
      </w:r>
      <w:r>
        <w:t xml:space="preserve">   Sports    </w:t>
      </w:r>
      <w:r>
        <w:t xml:space="preserve">   Holidays    </w:t>
      </w:r>
      <w:r>
        <w:t xml:space="preserve">   Housing    </w:t>
      </w:r>
      <w:r>
        <w:t xml:space="preserve">   Population    </w:t>
      </w:r>
      <w:r>
        <w:t xml:space="preserve">   Religion    </w:t>
      </w:r>
      <w:r>
        <w:t xml:space="preserve">   Facts    </w:t>
      </w:r>
      <w:r>
        <w:t xml:space="preserve">   War    </w:t>
      </w:r>
      <w:r>
        <w:t xml:space="preserve">   History    </w:t>
      </w:r>
      <w:r>
        <w:t xml:space="preserve">   Countries    </w:t>
      </w:r>
      <w:r>
        <w:t xml:space="preserve">   Climate    </w:t>
      </w:r>
      <w:r>
        <w:t xml:space="preserve">   Landmarks    </w:t>
      </w:r>
      <w:r>
        <w:t xml:space="preserve">   Money    </w:t>
      </w:r>
      <w:r>
        <w:t xml:space="preserve">   Language    </w:t>
      </w:r>
      <w:r>
        <w:t xml:space="preserve">   Animals    </w:t>
      </w:r>
      <w:r>
        <w:t xml:space="preserve">   Music    </w:t>
      </w:r>
      <w:r>
        <w:t xml:space="preserve">   Afganistan    </w:t>
      </w:r>
      <w:r>
        <w:t xml:space="preserve">   Adults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Afganistan</dc:title>
  <dcterms:created xsi:type="dcterms:W3CDTF">2021-10-11T00:42:33Z</dcterms:created>
  <dcterms:modified xsi:type="dcterms:W3CDTF">2021-10-11T00:42:33Z</dcterms:modified>
</cp:coreProperties>
</file>