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Afghan Traditions and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generous reception of guest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body is washed in afghan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Gifts are give by ____ grandmother-to-be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Luncheon is prepared by _____ grandmother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over-baked flatbread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Arabic term referring to the full body mandatory washing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Afghans don't celebrate____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 with meat and veggies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spiritual reward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official gift-giving ceremony after a child's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 Traditions and Culture </dc:title>
  <dcterms:created xsi:type="dcterms:W3CDTF">2021-10-11T00:42:18Z</dcterms:created>
  <dcterms:modified xsi:type="dcterms:W3CDTF">2021-10-11T00:42:18Z</dcterms:modified>
</cp:coreProperties>
</file>