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Afghan people</w:t>
      </w:r>
    </w:p>
    <w:p>
      <w:pPr>
        <w:pStyle w:val="Questions"/>
      </w:pPr>
      <w:r>
        <w:t xml:space="preserve">1. AAFSNHIGTNA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HZARAA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AZRHATJEA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TSPNUHA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ELOPEP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SNALUWTUIHP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KAIJT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EIRTSB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MERUNTK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EZKBUS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Afghan people</dc:title>
  <dcterms:created xsi:type="dcterms:W3CDTF">2021-10-11T00:42:20Z</dcterms:created>
  <dcterms:modified xsi:type="dcterms:W3CDTF">2021-10-11T00:42:20Z</dcterms:modified>
</cp:coreProperties>
</file>