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Afghanistan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madrasahs    </w:t>
      </w:r>
      <w:r>
        <w:t xml:space="preserve">   exclusion    </w:t>
      </w:r>
      <w:r>
        <w:t xml:space="preserve">   burqa    </w:t>
      </w:r>
      <w:r>
        <w:t xml:space="preserve">   Mullah Omar    </w:t>
      </w:r>
      <w:r>
        <w:t xml:space="preserve">   Al Quaeda    </w:t>
      </w:r>
      <w:r>
        <w:t xml:space="preserve">   Mujahideen    </w:t>
      </w:r>
      <w:r>
        <w:t xml:space="preserve">   Islamic law    </w:t>
      </w:r>
      <w:r>
        <w:t xml:space="preserve">   theocracy    </w:t>
      </w:r>
      <w:r>
        <w:t xml:space="preserve">   ultraconservative    </w:t>
      </w:r>
      <w:r>
        <w:t xml:space="preserve">   Taliban    </w:t>
      </w:r>
      <w:r>
        <w:t xml:space="preserve">   bin Laden    </w:t>
      </w:r>
      <w:r>
        <w:t xml:space="preserve">   Kabul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Afghanistan</dc:title>
  <dcterms:created xsi:type="dcterms:W3CDTF">2021-10-11T00:43:06Z</dcterms:created>
  <dcterms:modified xsi:type="dcterms:W3CDTF">2021-10-11T00:43:06Z</dcterms:modified>
</cp:coreProperties>
</file>