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Afghanistan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stadium    </w:t>
      </w:r>
      <w:r>
        <w:t xml:space="preserve">   gavin    </w:t>
      </w:r>
      <w:r>
        <w:t xml:space="preserve">   taxi    </w:t>
      </w:r>
      <w:r>
        <w:t xml:space="preserve">   candlestick    </w:t>
      </w:r>
      <w:r>
        <w:t xml:space="preserve">   fatima    </w:t>
      </w:r>
      <w:r>
        <w:t xml:space="preserve">   friends    </w:t>
      </w:r>
      <w:r>
        <w:t xml:space="preserve">   australia    </w:t>
      </w:r>
      <w:r>
        <w:t xml:space="preserve">   bomb    </w:t>
      </w:r>
      <w:r>
        <w:t xml:space="preserve">   refugee    </w:t>
      </w:r>
      <w:r>
        <w:t xml:space="preserve">   boat    </w:t>
      </w:r>
      <w:r>
        <w:t xml:space="preserve">   bibi    </w:t>
      </w:r>
      <w:r>
        <w:t xml:space="preserve">   jamal    </w:t>
      </w:r>
      <w:r>
        <w:t xml:space="preserve">   explosion    </w:t>
      </w:r>
      <w:r>
        <w:t xml:space="preserve">   danger    </w:t>
      </w:r>
      <w:r>
        <w:t xml:space="preserve">   soccer    </w:t>
      </w:r>
      <w:r>
        <w:t xml:space="preserve">   landmine    </w:t>
      </w:r>
      <w:r>
        <w:t xml:space="preserve">   kids    </w:t>
      </w:r>
      <w:r>
        <w:t xml:space="preserve">   shooting    </w:t>
      </w:r>
      <w:r>
        <w:t xml:space="preserve">   war    </w:t>
      </w:r>
      <w:r>
        <w:t xml:space="preserve">   afghanistan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Afghanistan</dc:title>
  <dcterms:created xsi:type="dcterms:W3CDTF">2021-10-11T00:42:54Z</dcterms:created>
  <dcterms:modified xsi:type="dcterms:W3CDTF">2021-10-11T00:42:54Z</dcterms:modified>
</cp:coreProperties>
</file>