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Afghanistan is warned of attacks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Afghan security    </w:t>
      </w:r>
      <w:r>
        <w:t xml:space="preserve">   Afghanistan    </w:t>
      </w:r>
      <w:r>
        <w:t xml:space="preserve">   Body guard    </w:t>
      </w:r>
      <w:r>
        <w:t xml:space="preserve">   civilians    </w:t>
      </w:r>
      <w:r>
        <w:t xml:space="preserve">   Embassy    </w:t>
      </w:r>
      <w:r>
        <w:t xml:space="preserve">   Emergency message    </w:t>
      </w:r>
      <w:r>
        <w:t xml:space="preserve">   extremely unstable    </w:t>
      </w:r>
      <w:r>
        <w:t xml:space="preserve">   Kabul    </w:t>
      </w:r>
      <w:r>
        <w:t xml:space="preserve">   Kunduz    </w:t>
      </w:r>
      <w:r>
        <w:t xml:space="preserve">   Road side bombings    </w:t>
      </w:r>
      <w:r>
        <w:t xml:space="preserve">   State Department    </w:t>
      </w:r>
      <w:r>
        <w:t xml:space="preserve">   Taliban    </w:t>
      </w:r>
      <w:r>
        <w:t xml:space="preserve">   Taliban militants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Afghanistan is warned of attacks</dc:title>
  <dcterms:created xsi:type="dcterms:W3CDTF">2021-10-11T00:41:35Z</dcterms:created>
  <dcterms:modified xsi:type="dcterms:W3CDTF">2021-10-11T00:41:35Z</dcterms:modified>
</cp:coreProperties>
</file>