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Aficiones, actividades y espectaculos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tocar el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Mucho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discutir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leer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 a una exposicion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jugar a los videojuegos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coleccionar monedas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ir a un concierto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llevarse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el/la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Esta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dar un paseo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escribir mensajes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jugar a los naipes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coleccionar sellos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el/la esposa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jugar al ajedrez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el/la amiga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montar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llamo...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 al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crucigramas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escuchar la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 al 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 una pelicula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escuchar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llevarse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Encantada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Aficiones, actividades y espectaculos</dc:title>
  <dcterms:created xsi:type="dcterms:W3CDTF">2021-10-11T00:42:22Z</dcterms:created>
  <dcterms:modified xsi:type="dcterms:W3CDTF">2021-10-11T00:42:22Z</dcterms:modified>
</cp:coreProperties>
</file>