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Afkop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laat hom struikel terwyl hy hardloop? 'n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Waarheen word Trent geneem nadat hy in die BMW gegooi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 noem trent sy 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Wie is die hoofkarakter?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 het Trent met die geld gekoop?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Het Em haar belofte om stil te bly oor die geld gehou?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Watter soort verhaal is hierdie?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kry Gus in die garage? 'n ..................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sak is vol 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anders het Trent met die geld gekoop?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 oud is Trent?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Stuk steen by die hoek splinter af en hy breek sy ma se ................. ‘n erfstuk van sy ouma af.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Hoeveel geld was in die sak? 'n .............................. 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Wie bestuur die gesteelde motor?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Trent ry met 'n .................. huistoe.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twee mans wat vir Trent gevang het was:  Gus en ................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Afkop</dc:title>
  <dcterms:created xsi:type="dcterms:W3CDTF">2021-10-11T00:42:17Z</dcterms:created>
  <dcterms:modified xsi:type="dcterms:W3CDTF">2021-10-11T00:42:17Z</dcterms:modified>
</cp:coreProperties>
</file>