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Donderdag    </w:t>
      </w:r>
      <w:r>
        <w:t xml:space="preserve">   Bladsy    </w:t>
      </w:r>
      <w:r>
        <w:t xml:space="preserve">   Desember    </w:t>
      </w:r>
      <w:r>
        <w:t xml:space="preserve">   Maand    </w:t>
      </w:r>
      <w:r>
        <w:t xml:space="preserve">   Blaai Om    </w:t>
      </w:r>
      <w:r>
        <w:t xml:space="preserve">   Junior    </w:t>
      </w:r>
      <w:r>
        <w:t xml:space="preserve">   Asseblief    </w:t>
      </w:r>
      <w:r>
        <w:t xml:space="preserve">   dokter    </w:t>
      </w:r>
      <w:r>
        <w:t xml:space="preserve">   dominee    </w:t>
      </w:r>
      <w:r>
        <w:t xml:space="preserve">   Meneer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2021-10-11T00:43:10Z</dcterms:created>
  <dcterms:modified xsi:type="dcterms:W3CDTF">2021-10-11T00:43:10Z</dcterms:modified>
</cp:coreProperties>
</file>