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eenh.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bibl.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a.g.v.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2021-10-11T00:43:12Z</dcterms:created>
  <dcterms:modified xsi:type="dcterms:W3CDTF">2021-10-11T00:43:12Z</dcterms:modified>
</cp:coreProperties>
</file>