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Afkortings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woon in [RSA].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[Apr.]  dwaas is op 1 April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7th op September 2020 is 'n [Ma.]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[antw.] is 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[str.] mark is snags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 [Dr.] huis in op Newhaven 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ma se naam is [Mev.] Josanne Naidoo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Vrouedag is in [Aug.]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onderwyser se: '[b.o] die volgende bladsy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droom is om [NY] toe te gaan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Afkortings</dc:title>
  <dcterms:created xsi:type="dcterms:W3CDTF">2021-10-11T00:43:17Z</dcterms:created>
  <dcterms:modified xsi:type="dcterms:W3CDTF">2021-10-11T00:43:17Z</dcterms:modified>
</cp:coreProperties>
</file>